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书名：世界股票市场投资指南</w:t>
      </w:r>
    </w:p>
    <w:p>
      <w:r>
        <w:t>作者：（英）柯林·查普曼（Colin Chapman）著；王晓秦译</w:t>
      </w:r>
    </w:p>
    <w:p>
      <w:r>
        <w:t>出版社：世界图书出版公司北京公司</w:t>
      </w:r>
    </w:p>
    <w:p>
      <w:r>
        <w:t>出版日期：2000.09</w:t>
      </w:r>
    </w:p>
    <w:p>
      <w:r>
        <w:t>总页数：282</w:t>
      </w:r>
    </w:p>
    <w:p>
      <w:r>
        <w:t>更多请访问教客网: www.jiaokey.com</w:t>
      </w:r>
    </w:p>
    <w:p>
      <w:r>
        <w:t>世界股票市场投资指南 评论地址：https://www.jiaokey.com/book/detail/10660130.html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