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徘徊在车站的少年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徘徊在车站的少年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本书出售、求购地址：https://www.jiaokey.com/book/detail/10660108.html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关键词搜索：https://www.jiaokey.com/tag/徘徊在车站的少年.html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