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羚羊木雕  校园小说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羚羊木雕  校园小说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本书出售、求购地址：https://www.jiaokey.com/book/detail/10660107.html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关键词搜索：https://www.jiaokey.com/tag/羚羊木雕  校园小说.html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