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书名：都市派对  当代浪漫爱情故事</w:t>
      </w:r>
    </w:p>
    <w:p>
      <w:r>
        <w:t>作者：风信子著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都市派对  当代浪漫爱情故事 评论地址：https://www.jiaokey.com/book/detail/10660084.html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