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书名：小浇浇的小狗叫米拉</w:t>
      </w:r>
    </w:p>
    <w:p>
      <w:r>
        <w:t>作者：保冬妮著、画</w:t>
      </w:r>
    </w:p>
    <w:p>
      <w:r>
        <w:t>出版社：北京:中国妇女出版社,2002.05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小浇浇的小狗叫米拉 评论地址：https://www.jiaokey.com/book/detail/10660054.html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