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书名：培训游戏大全</w:t>
      </w:r>
    </w:p>
    <w:p>
      <w:r>
        <w:t>作者：（美）朵妮·泰百玲（Doni Tamblyn），（美）莎丽·蔚丝（Sharyn Weiss）著；张振霞译</w:t>
      </w:r>
    </w:p>
    <w:p>
      <w:r>
        <w:t>出版社：北京：企业管理出版社</w:t>
      </w:r>
    </w:p>
    <w:p>
      <w:r>
        <w:t>出版日期：2002.01</w:t>
      </w:r>
    </w:p>
    <w:p>
      <w:r>
        <w:t>总页数：283</w:t>
      </w:r>
    </w:p>
    <w:p>
      <w:r>
        <w:t>更多请访问教客网: www.jiaokey.com</w:t>
      </w:r>
    </w:p>
    <w:p>
      <w:r>
        <w:t>培训游戏大全 评论地址：https://www.jiaokey.com/book/detail/10660017.html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