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画说生意经  5  新时代新商法</w:t>
      </w:r>
    </w:p>
    <w:p>
      <w:r>
        <w:rPr>
          <w:rFonts w:ascii="宋体" w:hAnsi="宋体" w:eastAsia="宋体"/>
          <w:sz w:val="24"/>
        </w:rPr>
        <w:t>杨楚民编著；庄锡龙绘画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画说生意经  5  新时代新商法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杨楚民编著；庄锡龙绘画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本书出售、求购地址：https://www.jiaokey.com/book/detail/10659966.html</w:t>
      </w:r>
    </w:p>
    <w:p>
      <w:r>
        <w:t>更多相关图书推荐：https://www.jiaokey.com</w:t>
      </w:r>
    </w:p>
    <w:p>
      <w:r>
        <w:t>杨楚民编著；庄锡龙绘画 其他作品：https://www.jiaokey.com/tag/杨楚民编著；庄锡龙绘画.html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关键词搜索：https://www.jiaokey.com/tag/画说生意经  5  新时代新商法.html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