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书名：在艺术中呼吸  意大利博物馆之旅</w:t>
      </w:r>
    </w:p>
    <w:p>
      <w:r>
        <w:t>作者：鲁仲连主编</w:t>
      </w:r>
    </w:p>
    <w:p>
      <w:r>
        <w:t>出版社：桂林：广西师范大学出版社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在艺术中呼吸  意大利博物馆之旅 评论地址：https://www.jiaokey.com/book/detail/10659908.html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