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书名：家庭消费信贷百问百答</w:t>
      </w:r>
    </w:p>
    <w:p>
      <w:r>
        <w:t>作者：李永森编著</w:t>
      </w:r>
    </w:p>
    <w:p>
      <w:r>
        <w:t>出版社：北京：中国商业出版社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家庭消费信贷百问百答 评论地址：https://www.jiaokey.com/book/detail/10659904.html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