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快乐富有过一生</w:t>
      </w:r>
    </w:p>
    <w:p>
      <w:r>
        <w:rPr>
          <w:rFonts w:ascii="宋体" w:hAnsi="宋体" w:eastAsia="宋体"/>
          <w:sz w:val="24"/>
        </w:rPr>
        <w:t>（澳）汉斯·雅各比（Hans Jakobi）著；吴樯，徐超译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快乐富有过一生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（澳）汉斯·雅各比（Hans Jakobi）著；吴樯，徐超译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本书出售、求购地址：https://www.jiaokey.com/book/detail/10659892.html</w:t>
      </w:r>
    </w:p>
    <w:p>
      <w:r>
        <w:t>更多相关图书推荐：https://www.jiaokey.com</w:t>
      </w:r>
    </w:p>
    <w:p>
      <w:r>
        <w:t>（澳）汉斯·雅各比（Hans Jakobi）著；吴樯，徐超译 其他作品：https://www.jiaokey.com/tag/（澳）汉斯·雅各比（Hans Jakobi）著；吴樯，徐超译.html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关键词搜索：https://www.jiaokey.com/tag/快乐富有过一生.html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