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  突围有多累？</w:t>
      </w:r>
    </w:p>
    <w:p>
      <w:r>
        <w:t>作者：王德培主编</w:t>
      </w:r>
    </w:p>
    <w:p>
      <w:r>
        <w:t>出版社：上海:文汇出版社,2001.08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中国企业  突围有多累？ 评论地址：https://www.jiaokey.com/book/detail/10659886.html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