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书名：企业效绩评价工作指南</w:t>
      </w:r>
    </w:p>
    <w:p>
      <w:r>
        <w:t>作者：财政部统计评价司编</w:t>
      </w:r>
    </w:p>
    <w:p>
      <w:r>
        <w:t>出版社：北京:经济科学出版社,2002.05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企业效绩评价工作指南 评论地址：https://www.jiaokey.com/book/detail/10659884.html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