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书名：农民经济的历史变迁  中英乡村社会区域发展比较</w:t>
      </w:r>
    </w:p>
    <w:p>
      <w:r>
        <w:t>作者：徐浩著</w:t>
      </w:r>
    </w:p>
    <w:p>
      <w:r>
        <w:t>出版社：</w:t>
      </w:r>
    </w:p>
    <w:p>
      <w:r>
        <w:t>出版日期：2002.06</w:t>
      </w:r>
    </w:p>
    <w:p>
      <w:r>
        <w:t>总页数：456</w:t>
      </w:r>
    </w:p>
    <w:p>
      <w:r>
        <w:t>更多请访问教客网: www.jiaokey.com</w:t>
      </w:r>
    </w:p>
    <w:p>
      <w:r>
        <w:t>农民经济的历史变迁  中英乡村社会区域发展比较 评论地址：https://www.jiaokey.com/book/detail/10659880.html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