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 信息管理领域最全面的MBA指南</w:t>
      </w:r>
    </w:p>
    <w:p>
      <w:r>
        <w:rPr>
          <w:rFonts w:ascii="宋体" w:hAnsi="宋体" w:eastAsia="宋体"/>
          <w:sz w:val="24"/>
        </w:rPr>
        <w:t>唐纳德·A.马灿德（Donald A. Marchand）等著；吕传俊等译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 信息管理领域最全面的MBA指南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唐纳德·A.马灿德（Donald A. Marchand）等著；吕传俊等译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本书出售、求购地址：https://www.jiaokey.com/book/detail/10659878.html</w:t>
      </w:r>
    </w:p>
    <w:p>
      <w:r>
        <w:t>更多相关图书推荐：https://www.jiaokey.com</w:t>
      </w:r>
    </w:p>
    <w:p>
      <w:r>
        <w:t>唐纳德·A.马灿德（Donald A. Marchand）等著；吕传俊等译 其他作品：https://www.jiaokey.com/tag/唐纳德·A.马灿德（Donald A. Marchand）等著；吕传俊等译.html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关键词搜索：https://www.jiaokey.com/tag/信息管理 信息管理领域最全面的MBA指南.html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