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CTP员工创造力训练 企业员工成长最佳培训课程</w:t>
      </w:r>
    </w:p>
    <w:p>
      <w:r>
        <w:rPr>
          <w:rFonts w:ascii="宋体" w:hAnsi="宋体" w:eastAsia="宋体"/>
          <w:sz w:val="24"/>
        </w:rPr>
        <w:t>熊超群著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CTP员工创造力训练 企业员工成长最佳培训课程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本书出售、求购地址：https://www.jiaokey.com/book/detail/10659874.html</w:t>
      </w:r>
    </w:p>
    <w:p>
      <w:r>
        <w:t>更多相关图书推荐：https://www.jiaokey.com</w:t>
      </w:r>
    </w:p>
    <w:p>
      <w:r>
        <w:t>熊超群著 其他作品：https://www.jiaokey.com/tag/熊超群著.html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关键词搜索：https://www.jiaokey.com/tag/CTP员工创造力训练 企业员工成长最佳培训课程.html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