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书名：世纪风格</w:t>
      </w:r>
    </w:p>
    <w:p>
      <w:r>
        <w:t>作者：（英）贝维斯·希利尔（Bevis Hillier），（英）凯特·麦金太尔（Kate Mcintyre）著；林鹤译</w:t>
      </w:r>
    </w:p>
    <w:p>
      <w:r>
        <w:t>出版社：石家庄：河北教育出版社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世纪风格 评论地址：https://www.jiaokey.com/book/detail/10659872.html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