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书名：酒店诊断  全面提升竞争力的金钥匙</w:t>
      </w:r>
    </w:p>
    <w:p>
      <w:r>
        <w:t>作者：彭建军著</w:t>
      </w:r>
    </w:p>
    <w:p>
      <w:r>
        <w:t>出版社：广州：羊城晚报出版社</w:t>
      </w:r>
    </w:p>
    <w:p>
      <w:r>
        <w:t>出版日期：2001.01</w:t>
      </w:r>
    </w:p>
    <w:p>
      <w:r>
        <w:t>总页数：354</w:t>
      </w:r>
    </w:p>
    <w:p>
      <w:r>
        <w:t>更多请访问教客网: www.jiaokey.com</w:t>
      </w:r>
    </w:p>
    <w:p>
      <w:r>
        <w:t>酒店诊断  全面提升竞争力的金钥匙 评论地址：https://www.jiaokey.com/book/detail/10659863.html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