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书名：外包  让财富连动</w:t>
      </w:r>
    </w:p>
    <w:p>
      <w:r>
        <w:t>作者：杨成刚编著</w:t>
      </w:r>
    </w:p>
    <w:p>
      <w:r>
        <w:t>出版社：北京:经济日报出版社,2002.05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外包  让财富连动 评论地址：https://www.jiaokey.com/book/detail/10659860.html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