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你今天心情不好吗？  中英文本  摄影集</w:t>
      </w:r>
    </w:p>
    <w:p>
      <w:r>
        <w:rPr>
          <w:rFonts w:ascii="宋体" w:hAnsi="宋体" w:eastAsia="宋体"/>
          <w:sz w:val="24"/>
        </w:rPr>
        <w:t>（澳）布拉德里·特雷弗·格里夫（Bradley Trevor Greive）著；秋叶译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你今天心情不好吗？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（澳）布拉德里·特雷弗·格里夫（Bradley Trevor Greive）著；秋叶译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本书出售、求购地址：https://www.jiaokey.com/book/detail/10659847.html</w:t>
      </w:r>
    </w:p>
    <w:p>
      <w:r>
        <w:t>更多相关图书推荐：https://www.jiaokey.com</w:t>
      </w:r>
    </w:p>
    <w:p>
      <w:r>
        <w:t>（澳）布拉德里·特雷弗·格里夫（Bradley Trevor Greive）著；秋叶译 其他作品：https://www.jiaokey.com/tag/（澳）布拉德里·特雷弗·格里夫（Bradley Trevor Greive）著；秋叶译.html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关键词搜索：https://www.jiaokey.com/tag/你今天心情不好吗？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