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学校没有教的事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学校没有教的事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本书出售、求购地址：https://www.jiaokey.com/book/detail/10659841.html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关键词搜索：https://www.jiaokey.com/tag/学校没有教的事.html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