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哈佛成功模式  教你如何经营事业</w:t>
      </w:r>
    </w:p>
    <w:p>
      <w:r>
        <w:rPr>
          <w:rFonts w:ascii="宋体" w:hAnsi="宋体" w:eastAsia="宋体"/>
          <w:sz w:val="24"/>
        </w:rPr>
        <w:t>（美）詹姆斯·沃尔德浦（James Waldrop），（美）蒂莫西·巴特勒（Timothy Butler）著；冯玲译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哈佛成功模式  教你如何经营事业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（美）詹姆斯·沃尔德浦（James Waldrop），（美）蒂莫西·巴特勒（Timothy Butler）著；冯玲译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本书出售、求购地址：https://www.jiaokey.com/book/detail/10659823.html</w:t>
      </w:r>
    </w:p>
    <w:p>
      <w:r>
        <w:t>更多相关图书推荐：https://www.jiaokey.com</w:t>
      </w:r>
    </w:p>
    <w:p>
      <w:r>
        <w:t>（美）詹姆斯·沃尔德浦（James Waldrop），（美）蒂莫西·巴特勒（Timothy Butler）著；冯玲译 其他作品：https://www.jiaokey.com/tag/（美）詹姆斯·沃尔德浦（James Waldrop），（美）蒂莫西·巴特勒（Timothy Butler）著；冯玲译.html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关键词搜索：https://www.jiaokey.com/tag/哈佛成功模式  教你如何经营事业.html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