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人生的关键是态度  你拥有力量，所以你可以变得更好！</w:t>
      </w:r>
    </w:p>
    <w:p>
      <w:r>
        <w:rPr>
          <w:rFonts w:ascii="宋体" w:hAnsi="宋体" w:eastAsia="宋体"/>
          <w:sz w:val="24"/>
        </w:rPr>
        <w:t>（美）道蒂·比林顿（Dottie Billington）著；廖晓华译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人生的关键是态度  你拥有力量，所以你可以变得更好！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（美）道蒂·比林顿（Dottie Billington）著；廖晓华译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本书出售、求购地址：https://www.jiaokey.com/book/detail/10659818.html</w:t>
      </w:r>
    </w:p>
    <w:p>
      <w:r>
        <w:t>更多相关图书推荐：https://www.jiaokey.com</w:t>
      </w:r>
    </w:p>
    <w:p>
      <w:r>
        <w:t>（美）道蒂·比林顿（Dottie Billington）著；廖晓华译 其他作品：https://www.jiaokey.com/tag/（美）道蒂·比林顿（Dottie Billington）著；廖晓华译.html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关键词搜索：https://www.jiaokey.com/tag/人生的关键是态度  你拥有力量，所以你可以变得更好！.html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