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书名：跳出思维的陷井  日常生活中逻辑的威力</w:t>
      </w:r>
    </w:p>
    <w:p>
      <w:r>
        <w:t>作者：（美）塞尔瓦托·坎纳沃（S.Cannavo）著；王迅，徐鸣春译</w:t>
      </w:r>
    </w:p>
    <w:p>
      <w:r>
        <w:t>出版社：海口：南海出版公司</w:t>
      </w:r>
    </w:p>
    <w:p>
      <w:r>
        <w:t>出版日期：2002.03</w:t>
      </w:r>
    </w:p>
    <w:p>
      <w:r>
        <w:t>总页数：338</w:t>
      </w:r>
    </w:p>
    <w:p>
      <w:r>
        <w:t>更多请访问教客网: www.jiaokey.com</w:t>
      </w:r>
    </w:p>
    <w:p>
      <w:r>
        <w:t>跳出思维的陷井  日常生活中逻辑的威力 评论地址：https://www.jiaokey.com/book/detail/10659816.html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