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新世纪硬笔书法名家精品  第2辑  3500规范字楷书行书对照书写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新世纪硬笔书法名家精品  第2辑  3500规范字楷书行书对照书写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本书出售、求购地址：https://www.jiaokey.com/book/detail/10659812.html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关键词搜索：https://www.jiaokey.com/tag/新世纪硬笔书法名家精品  第2辑  3500规范字楷书行书对照书写.html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