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作者：（美）摩尔·金斯坦（Mel Goldstein），（美）大卫·特纳（Dave Tanner）著；范英华，张勇译</w:t>
      </w:r>
    </w:p>
    <w:p>
      <w:r>
        <w:t>出版社：长沙：湖南文艺出版社</w:t>
      </w:r>
    </w:p>
    <w:p>
      <w:r>
        <w:t>出版日期：2002.04</w:t>
      </w:r>
    </w:p>
    <w:p>
      <w:r>
        <w:t>总页数：230</w:t>
      </w:r>
    </w:p>
    <w:p>
      <w:r>
        <w:t>更多请访问教客网: www.jiaokey.com</w:t>
      </w:r>
    </w:p>
    <w:p>
      <w:r>
        <w:t>游泳 评论地址：https://www.jiaokey.com/book/detail/10659799.html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