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书名：王安石三难苏东坡  文人故事</w:t>
      </w:r>
    </w:p>
    <w:p>
      <w:r>
        <w:t>作者：本书编写组编</w:t>
      </w:r>
    </w:p>
    <w:p>
      <w:r>
        <w:t>出版社：北京:京华出版社,2002.01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王安石三难苏东坡  文人故事 评论地址：https://www.jiaokey.com/book/detail/10659798.html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