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全球十大卓越CEO成功之路</w:t>
      </w:r>
    </w:p>
    <w:p>
      <w:r>
        <w:rPr>
          <w:rFonts w:ascii="宋体" w:hAnsi="宋体" w:eastAsia="宋体"/>
          <w:sz w:val="24"/>
        </w:rPr>
        <w:t>谢德高编译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全球十大卓越CEO成功之路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企业家(学科: 生平事迹 地点: 世界 年代: 现代) 企业管理(学科: 经验 地点: 世界) 企业家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本书出售、求购地址：https://www.jiaokey.com/book/detail/10659794.html</w:t>
      </w:r>
    </w:p>
    <w:p>
      <w:r>
        <w:t>更多相关图书推荐：https://www.jiaokey.com</w:t>
      </w:r>
    </w:p>
    <w:p>
      <w:r>
        <w:t>谢德高编译 其他作品：https://www.jiaokey.com/tag/谢德高编译.html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关键词搜索：https://www.jiaokey.com/tag/企业家(学科: 生平事迹 地点: 世界 年代: 现代) 企业管理(学科: 经验 地点: 世界) 企业家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