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作者：王丹平，张晓夜编绘</w:t>
      </w:r>
    </w:p>
    <w:p>
      <w:r>
        <w:t>出版社：长春：吉林美术出版社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安徒生童话 评论地址：https://www.jiaokey.com/book/detail/10659767.html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