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名人真相  2  摄影集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名人真相  2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本书出售、求购地址：https://www.jiaokey.com/book/detail/10659750.html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关键词搜索：https://www.jiaokey.com/tag/名人真相  2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