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会飞的人</w:t>
      </w:r>
    </w:p>
    <w:p>
      <w:r>
        <w:rPr>
          <w:rFonts w:ascii="宋体" w:hAnsi="宋体" w:eastAsia="宋体"/>
          <w:sz w:val="24"/>
        </w:rPr>
        <w:t>（苏）亚历山大·别里亚耶夫（Александр，Беляев）著；李素绚译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（苏）亚历山大·别里亚耶夫（Александр，Беляев）著；李素绚译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本书出售、求购地址：https://www.jiaokey.com/book/detail/10659749.html</w:t>
      </w:r>
    </w:p>
    <w:p>
      <w:r>
        <w:t>更多相关图书推荐：https://www.jiaokey.com</w:t>
      </w:r>
    </w:p>
    <w:p>
      <w:r>
        <w:t>（苏）亚历山大·别里亚耶夫（Александр，Беляев）著；李素绚译 其他作品：https://www.jiaokey.com/tag/（苏）亚历山大·别里亚耶夫（Александр，Беляев）著；李素绚译.html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关键词搜索：https://www.jiaokey.com/tag/会飞的人.html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