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书名：高效时间运筹术</w:t>
      </w:r>
    </w:p>
    <w:p>
      <w:r>
        <w:t>作者：袁敏琴编著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高效时间运筹术 评论地址：https://www.jiaokey.com/book/detail/10659725.html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