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被压迫者教育学  三十周年纪念版</w:t>
      </w:r>
    </w:p>
    <w:p>
      <w:r>
        <w:rPr>
          <w:rFonts w:ascii="宋体" w:hAnsi="宋体" w:eastAsia="宋体"/>
          <w:sz w:val="24"/>
        </w:rPr>
        <w:t>（巴西）保罗·弗莱雷（Paulo Freire）著；顾建新等译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被压迫者教育学  三十周年纪念版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（巴西）保罗·弗莱雷（Paulo Freire）著；顾建新等译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本书出售、求购地址：https://www.jiaokey.com/book/detail/10659714.html</w:t>
      </w:r>
    </w:p>
    <w:p>
      <w:r>
        <w:t>更多相关图书推荐：https://www.jiaokey.com</w:t>
      </w:r>
    </w:p>
    <w:p>
      <w:r>
        <w:t>（巴西）保罗·弗莱雷（Paulo Freire）著；顾建新等译 其他作品：https://www.jiaokey.com/tag/（巴西）保罗·弗莱雷（Paulo Freire）著；顾建新等译.html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关键词搜索：https://www.jiaokey.com/tag/被压迫者教育学  三十周年纪念版.html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