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没有重量的财富  无形资产的评估与运营</w:t>
      </w:r>
    </w:p>
    <w:p>
      <w:r>
        <w:rPr>
          <w:rFonts w:ascii="宋体" w:hAnsi="宋体" w:eastAsia="宋体"/>
          <w:sz w:val="24"/>
        </w:rPr>
        <w:t>（荷）丹尼尔·安德里森（Daniel Andriessen），（荷）勒内·蒂森（Rene Tissen）著；王成等译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没有重量的财富  无形资产的评估与运营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（荷）丹尼尔·安德里森（Daniel Andriessen），（荷）勒内·蒂森（Rene Tissen）著；王成等译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本书出售、求购地址：https://www.jiaokey.com/book/detail/10659706.html</w:t>
      </w:r>
    </w:p>
    <w:p>
      <w:r>
        <w:t>更多相关图书推荐：https://www.jiaokey.com</w:t>
      </w:r>
    </w:p>
    <w:p>
      <w:r>
        <w:t>（荷）丹尼尔·安德里森（Daniel Andriessen），（荷）勒内·蒂森（Rene Tissen）著；王成等译 其他作品：https://www.jiaokey.com/tag/（荷）丹尼尔·安德里森（Daniel Andriessen），（荷）勒内·蒂森（Rene Tissen）著；王成等译.html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关键词搜索：https://www.jiaokey.com/tag/没有重量的财富  无形资产的评估与运营.html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