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书名：创业公司七大理财技巧</w:t>
      </w:r>
    </w:p>
    <w:p>
      <w:r>
        <w:t>作者：王剑锋编著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创业公司七大理财技巧 评论地址：https://www.jiaokey.com/book/detail/10659695.html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