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书名：生命的脸</w:t>
      </w:r>
    </w:p>
    <w:p>
      <w:r>
        <w:t>作者：（美）许尔文·努兰（Sherwin B.Nuland）著；林文斌，廖月娟译</w:t>
      </w:r>
    </w:p>
    <w:p>
      <w:r>
        <w:t>出版社：海口:海南出版社,2002.04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生命的脸 评论地址：https://www.jiaokey.com/book/detail/10659693.html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