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书名：黑柬  20集电视连续剧</w:t>
      </w:r>
    </w:p>
    <w:p>
      <w:r>
        <w:t>作者：姚东氚，翘楚改编</w:t>
      </w:r>
    </w:p>
    <w:p>
      <w:r>
        <w:t>出版社：北京:光明日报出版社,2002.05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黑柬  20集电视连续剧 评论地址：https://www.jiaokey.com/book/detail/10659686.html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