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在媒介与大众之间：电视文化论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在媒介与大众之间：电视文化论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本书出售、求购地址：https://www.jiaokey.com/book/detail/10659683.html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关键词搜索：https://www.jiaokey.com/tag/在媒介与大众之间：电视文化论.html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