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书名：家居设计分解图典  墙</w:t>
      </w:r>
    </w:p>
    <w:p>
      <w:r>
        <w:t>作者：唐建主编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家居设计分解图典  墙 评论地址：https://www.jiaokey.com/book/detail/10659677.html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