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书名：听老子讲道</w:t>
      </w:r>
    </w:p>
    <w:p>
      <w:r>
        <w:t>作者：邹牧仑著</w:t>
      </w:r>
    </w:p>
    <w:p>
      <w:r>
        <w:t>出版社：深圳:海天出版社,2002.05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听老子讲道 评论地址：https://www.jiaokey.com/book/detail/10659655.html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