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  二十一世纪中国企业家的思考</w:t>
      </w:r>
    </w:p>
    <w:p>
      <w:r>
        <w:rPr>
          <w:rFonts w:ascii="宋体" w:hAnsi="宋体" w:eastAsia="宋体"/>
          <w:sz w:val="24"/>
        </w:rPr>
        <w:t>陈军，张亭楠编著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  二十一世纪中国企业家的思考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陈军，张亭楠编著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本书出售、求购地址：https://www.jiaokey.com/book/detail/10659654.html</w:t>
      </w:r>
    </w:p>
    <w:p>
      <w:r>
        <w:t>更多相关图书推荐：https://www.jiaokey.com</w:t>
      </w:r>
    </w:p>
    <w:p>
      <w:r>
        <w:t>陈军，张亭楠编著 其他作品：https://www.jiaokey.com/tag/陈军，张亭楠编著.html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关键词搜索：https://www.jiaokey.com/tag/现代企业文化  二十一世纪中国企业家的思考.html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