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书名：死亡的脸</w:t>
      </w:r>
    </w:p>
    <w:p>
      <w:r>
        <w:t>作者：（美）许尔文·努兰（Sherwin B.Nuland）著；杨慕华译</w:t>
      </w:r>
    </w:p>
    <w:p>
      <w:r>
        <w:t>出版社：海口:海南出版社,2002.04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死亡的脸 评论地址：https://www.jiaokey.com/book/detail/10659651.html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