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  国家能力评估手册</w:t>
      </w:r>
    </w:p>
    <w:p>
      <w:r>
        <w:rPr>
          <w:rFonts w:ascii="宋体" w:hAnsi="宋体" w:eastAsia="宋体"/>
          <w:sz w:val="24"/>
        </w:rPr>
        <w:t>世界气象组织，联合国教科文组织原著；李世明等译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  国家能力评估手册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世界气象组织，联合国教科文组织原著；李世明等译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本书出售、求购地址：https://www.jiaokey.com/book/detail/10659627.html</w:t>
      </w:r>
    </w:p>
    <w:p>
      <w:r>
        <w:t>更多相关图书推荐：https://www.jiaokey.com</w:t>
      </w:r>
    </w:p>
    <w:p>
      <w:r>
        <w:t>世界气象组织，联合国教科文组织原著；李世明等译 其他作品：https://www.jiaokey.com/tag/世界气象组织，联合国教科文组织原著；李世明等译.html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关键词搜索：https://www.jiaokey.com/tag/水资源评价  国家能力评估手册.html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