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中国反失业政策研究  1950-2000</w:t>
      </w:r>
    </w:p>
    <w:p>
      <w:r>
        <w:rPr>
          <w:rFonts w:ascii="宋体" w:hAnsi="宋体" w:eastAsia="宋体"/>
          <w:sz w:val="24"/>
        </w:rPr>
        <w:t>程连升著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中国反失业政策研究  1950-2000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本书出售、求购地址：https://www.jiaokey.com/book/detail/10659602.html</w:t>
      </w:r>
    </w:p>
    <w:p>
      <w:r>
        <w:t>更多相关图书推荐：https://www.jiaokey.com</w:t>
      </w:r>
    </w:p>
    <w:p>
      <w:r>
        <w:t>程连升著 其他作品：https://www.jiaokey.com/tag/程连升著.html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关键词搜索：https://www.jiaokey.com/tag/中国反失业政策研究  1950-2000.html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