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  家装大典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  家装大典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本书出售、求购地址：https://www.jiaokey.com/book/detail/10659597.html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  家装大典.html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