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就这样日益丰盈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就这样日益丰盈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本书出售、求购地址：https://www.jiaokey.com/book/detail/10659587.html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关键词搜索：https://www.jiaokey.com/tag/就这样日益丰盈.html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