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目击劫难100年  2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目击劫难100年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本书出售、求购地址：https://www.jiaokey.com/book/detail/10659578.html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关键词搜索：https://www.jiaokey.com/tag/目击劫难100年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