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书名：刺乡图案百科特集  花之设计</w:t>
      </w:r>
    </w:p>
    <w:p>
      <w:r>
        <w:t>作者：南海</w:t>
      </w:r>
    </w:p>
    <w:p>
      <w:r>
        <w:t>出版社：西安:陕西旅游出版社,2002.07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刺乡图案百科特集  花之设计 评论地址：https://www.jiaokey.com/book/detail/10659573.html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