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书名：笔会文粹  2001年  卧听风雨</w:t>
      </w:r>
    </w:p>
    <w:p>
      <w:r>
        <w:t>作者：文汇报笔会编辑部编</w:t>
      </w:r>
    </w:p>
    <w:p>
      <w:r>
        <w:t>出版社：上海:文汇出版社,2002.05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笔会文粹  2001年  卧听风雨 评论地址：https://www.jiaokey.com/book/detail/10659569.html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