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人生的9个成功方法  写给正在苦练内功的你</w:t>
      </w:r>
    </w:p>
    <w:p>
      <w:r>
        <w:rPr>
          <w:rFonts w:ascii="宋体" w:hAnsi="宋体" w:eastAsia="宋体"/>
          <w:sz w:val="24"/>
        </w:rPr>
        <w:t>（英）查斯特·菲尔德著；赵丁编译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人生的9个成功方法  写给正在苦练内功的你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（英）查斯特·菲尔德著；赵丁编译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本书出售、求购地址：https://www.jiaokey.com/book/detail/10659555.html</w:t>
      </w:r>
    </w:p>
    <w:p>
      <w:r>
        <w:t>更多相关图书推荐：https://www.jiaokey.com</w:t>
      </w:r>
    </w:p>
    <w:p>
      <w:r>
        <w:t>（英）查斯特·菲尔德著；赵丁编译 其他作品：https://www.jiaokey.com/tag/（英）查斯特·菲尔德著；赵丁编译.html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关键词搜索：https://www.jiaokey.com/tag/人生的9个成功方法  写给正在苦练内功的你.html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