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怦然心动  感觉女孩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怦然心动  感觉女孩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本书出售、求购地址：https://www.jiaokey.com/book/detail/10659486.html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关键词搜索：https://www.jiaokey.com/tag/怦然心动  感觉女孩.html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